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THEORY OF NONEQUILIBRIUM STEADY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THEORY OF NONEQUILIBRIUM STEADY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本书出售、求购地址：https://www.jiaokey.com/book/detail/40355508.html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关键词搜索：https://www.jiaokey.com/tag/MATHEMATICAL THEORY OF NONEQUILIBRIUM STEADY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