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HAHN-BANACH TO MONOTONICITY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HAHN-BANACH TO MONOTONICITY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关键词搜索：https://www.jiaokey.com/tag/FROM HAHN-BANACH TO MONOTONICITY.html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