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FEYNMAN PATH INTEGRALS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FEYNMAN PATH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关键词搜索：https://www.jiaokey.com/tag/MATHEMATICAL THEORY OF FEYNMAN PATH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