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HOMOTOPY SELF-EQUIVALENCES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HOMOTOPY SELF-EQUIVALENCES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关键词搜索：https://www.jiaokey.com/tag/SPACES OF HOMOTOPY SELF-EQUIVALENCES.html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