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CYCLIC RENORMALIZATION AND AUTOMORPHISM GROUPS OF ROOTED TREES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CYCLIC RENORMALIZATION AND AUTOMORPHISM GROUPS OF ROOTED TREES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本书出售、求购地址：https://www.jiaokey.com/book/detail/40355473.html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关键词搜索：https://www.jiaokey.com/tag/CYCLIC RENORMALIZATION AND AUTOMORPHISM GROUPS OF ROOTED TREES.html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