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REALIZATION SPACES OF POLYTOPES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REALIZATION SPACES OF POLYTOPES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关键词搜索：https://www.jiaokey.com/tag/REALIZATION SPACES OF POLYTOPES.html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