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SOBOLEV SPACES ON RIEMANNIAN MANIFOLDS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SOBOLEV SPACES ON RIEMANNIAN 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本书出售、求购地址：https://www.jiaokey.com/book/detail/40355460.html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关键词搜索：https://www.jiaokey.com/tag/SOBOLEV SPACES ON RIEMANNIAN 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