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HOLOMORPHIC VECTOR BUNDLES OVER COMPACT COMPLEX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HOLOMORPHIC VECTOR BUNDLES OVER COMPACT COMPLEX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关键词搜索：https://www.jiaokey.com/tag/HOLOMORPHIC VECTOR BUNDLES OVER COMPACT COMPLEX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