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PROBABILITY THEORY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PROBABILITY THEORY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关键词搜索：https://www.jiaokey.com/tag/LECTURES ON PROBABILITY THEORY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