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ERGODIC THEORY AND RELATED TOPICS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ERGODIC THEORY AND RELATED TOPICS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本书出售、求购地址：https://www.jiaokey.com/book/detail/40355441.html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关键词搜索：https://www.jiaokey.com/tag/ERGODIC THEORY AND RELATED TOPICS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