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NOISE CALCULUS AND FOCK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NOISE CALCULUS AND FOCK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关键词搜索：https://www.jiaokey.com/tag/WHITE NOISE CALCULUS AND FOCK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