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EXISTENCE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EXISTENCE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关键词搜索：https://www.jiaokey.com/tag/EXISTENCE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