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1461: RUDOLF GORENFLO SERGIO VESSELLA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1461: RUDOLF GORENFLO SERGIO VESSELLA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1461: RUDOLF GORENFLO SERGIO VESSELLA.html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