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PRIMITIVE SOLUBLE PERMUTATION GROUPS OF DEGREE LESS THAN 256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PRIMITIVE SOLUBLE PERMUTATION GROUPS OF DEGREE LESS THAN 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本书出售、求购地址：https://www.jiaokey.com/book/detail/40355416.html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关键词搜索：https://www.jiaokey.com/tag/THE PRIMITIVE SOLUBLE PERMUTATION GROUPS OF DEGREE LESS THAN 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