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SELBERG - ARTHUR TRACE FORMULA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SELBERG - ARTHUR TRACE FORMULA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本书出售、求购地址：https://www.jiaokey.com/book/detail/40355407.html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关键词搜索：https://www.jiaokey.com/tag/THE SELBERG - ARTHUR TRACE FORMULA.html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