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HOO-CONTROL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HOO-CONTROL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本书出售、求购地址：https://www.jiaokey.com/book/detail/40355399.html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关键词搜索：https://www.jiaokey.com/tag/HOO-CONTROL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