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SPACERS WITH FEW 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SPACERS WITH FEW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本书出售、求购地址：https://www.jiaokey.com/book/detail/40355395.html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关键词搜索：https://www.jiaokey.com/tag/LINEAR SPACERS WITH FEW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