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1477: STRONG LIMIT THEOREMS IN NONCOMMUTATIVE L2-SPACES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1477: STRONG LIMIT THEOREMS IN NONCOMMUTATIVE L2-SPACES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本书出售、求购地址：https://www.jiaokey.com/book/detail/40355386.html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1477: STRONG LIMIT THEOREMS IN NONCOMMUTATIVE L2-SPACES.html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