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1471: NON-ARCHIMEDEAN L-FUNCTIONS OF SIEGEL AND HILBERT MODULAR 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1471: NON-ARCHIMEDEAN L-FUNCTIONS OF SIEGEL AND HILBERT MODULAR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本书出售、求购地址：https://www.jiaokey.com/book/detail/40355382.html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1471: NON-ARCHIMEDEAN L-FUNCTIONS OF SIEGEL AND HILBERT MODULAR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