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1430: COMMUTATIVE ALGEBRA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1430: COMMUTATIVE ALGEBRA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本书出售、求购地址：https://www.jiaokey.com/book/detail/40355346.html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1430: COMMUTATIVE ALGEBRA.html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