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1422: COMPLEX GEOMETRY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1422: COMPLEX GEOMETRY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本书出售、求购地址：https://www.jiaokey.com/book/detail/40355337.html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1422: COMPLEX GEOMETRY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