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CYCLES AND HODGE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CYCLES AND HODGE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关键词搜索：https://www.jiaokey.com/tag/ALGEBRAIC CYCLES AND HODGE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