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1410: DIFFERENTIAL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1410: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1410: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