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1409: THE NUMERICAL SOLUTION OF DIFFERENTIAL ALGEBRAIC SYSTEMS BY RUNGE KUTTA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1409: THE NUMERICAL SOLUTION OF DIFFERENTIAL ALGEBRAIC SYSTEMS BY RUNGE KUTTA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本书出售、求购地址：https://www.jiaokey.com/book/detail/40355324.html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1409: THE NUMERICAL SOLUTION OF DIFFERENTIAL ALGEBRAIC SYSTEMS BY RUNGE KUTTA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