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1403: COMBINATORIAL OPTIMIZATION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1403: COMBINATORIAL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本书出售、求购地址：https://www.jiaokey.com/book/detail/40355318.html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1403: COMBINATORIAL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