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1399: ARITHMETIC OF COMPLEX 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1399: ARITHMETIC OF COMPLEX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1399: ARITHMETIC OF COMPLEX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