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1385: RELATIVISTIC FLUID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1385: RELATIVISTIC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1385: RELATIVISTIC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