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PROBABILITIES ON THE HEISENBERG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PROBABILITIES ON THE HEISENBERG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关键词搜索：https://www.jiaokey.com/tag/PROBABILITIES ON THE HEISENBERG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