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1374: THE TOPOLOGY OF 4-MANIFOLDS</w:t>
      </w:r>
    </w:p>
    <w:p>
      <w:r>
        <w:rPr>
          <w:rFonts w:ascii="宋体" w:hAnsi="宋体" w:eastAsia="宋体"/>
          <w:sz w:val="24"/>
        </w:rPr>
        <w:t>ROBION C. 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1374: THE TOPOLOGY OF 4-MANIFOLDS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ROBION C. 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本书出售、求购地址：https://www.jiaokey.com/book/detail/40355286.html</w:t>
      </w:r>
    </w:p>
    <w:p>
      <w:r>
        <w:t>更多相关图书推荐：https://www.jiaokey.com</w:t>
      </w:r>
    </w:p>
    <w:p>
      <w:r>
        <w:t>ROBION C. KIRBY 其他作品：https://www.jiaokey.com/tag/ROBION C. KIRBY.html</w:t>
      </w:r>
    </w:p>
    <w:p>
      <w:r>
        <w:t>关键词搜索：https://www.jiaokey.com/tag/LECTURE NOTES IN MATHEMATICS 1374: THE TOPOLOGY OF 4-MANIFOLDS.html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