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1360: VORTEX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1360: VORTEX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1360: VORTEX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