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1354: APPROXIMATION AND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1354: APPROXIMATION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本书出售、求购地址：https://www.jiaokey.com/book/detail/40355264.html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1354: APPROXIMATION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