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1352: ALGEBRA SOME CURRENT TRENDS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1352: ALGEBRA SOME CURRENT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本书出售、求购地址：https://www.jiaokey.com/book/detail/40355262.html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1352: ALGEBRA SOME CURRENT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