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1372: SEMINAIRE DE PROBABILITES XXIII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1372: SEMINAIRE DE PROBABILITES XXIII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本书出售、求购地址：https://www.jiaokey.com/book/detail/40355258.html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1372: SEMINAIRE DE PROBABILITES XXIII.html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