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1337: THEORY OF MODULI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1337: THEORY OF MODULI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本书出售、求购地址：https://www.jiaokey.com/book/detail/40355238.html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1337: THEORY OF MODULI.html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