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HODGE DECOMPOSITION - A METHOD FOR SOLVING BOUNDARY VALUE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HODGE DECOMPOSITION - A METHOD FOR SOLVING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关键词搜索：https://www.jiaokey.com/tag/HODGE DECOMPOSITION - A METHOD FOR SOLVING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