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1333: CABAL SEMINR 81-85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1333: CABAL SEMINR 81-85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本书出售、求购地址：https://www.jiaokey.com/book/detail/40355231.html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1333: CABAL SEMINR 81-85.html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