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1307: A REAL VARIABLE METHOD FOR THE CAUCHY TRANSFORM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1307: A REAL VARIABLE METHOD FOR THE CAUCHY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1307: A REAL VARIABLE METHOD FOR THE CAUCHY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