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NEARLY INTEGRABLE INFINITE-DIMENSIONAL HAMILTONIAN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NEARLY INTEGRABLE INFINITE-DIMENSIONAL HAMILTONIAN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本书出售、求购地址：https://www.jiaokey.com/book/detail/40355190.html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关键词搜索：https://www.jiaokey.com/tag/NEARLY INTEGRABLE INFINITE-DIMENSIONAL HAMILTONIAN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