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936: COUNTEREXAMPLES IN TOPOLOGICAL VCTOR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936: COUNTEREXAMPLES IN TOPOLOGICAL VCTOR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936: COUNTEREXAMPLES IN TOPOLOGICAL VCTOR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