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1351: COMPLEX ANALYSIS JOENSUU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1351: COMPLEX ANALYSIS JOENSUU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本书出售、求购地址：https://www.jiaokey.com/book/detail/40355183.html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1351: COMPLEX ANALYSIS JOENSUU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