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FINSLER METRICS - A GLOBAL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FINSLER METRICS - A GLOBAL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本书出售、求购地址：https://www.jiaokey.com/book/detail/40355179.html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关键词搜索：https://www.jiaokey.com/tag/FINSLER METRICS - A GLOBAL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