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1371: COMMUTATIVE COHERENT 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1371: COMMUTATIVE COHERENT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1371: COMMUTATIVE COHERENT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