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SPACES OF APPROXIMATING FUNCTIONS WITH HAAR-LIKE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SPACES OF APPROXIMATING FUNCTIONS WITH HAAR-LIKE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本书出售、求购地址：https://www.jiaokey.com/book/detail/40355163.html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关键词搜索：https://www.jiaokey.com/tag/SPACES OF APPROXIMATING FUNCTIONS WITH HAAR-LIKE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