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1291: CORRESPONDANCES DE HOWE SUR UN CORPS P-ADIQUE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1291: CORRESPONDANCES DE HOWE SUR UN CORPS P-ADIQUE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1291: CORRESPONDANCES DE HOWE SUR UN CORPS P-ADIQUE.html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