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1288: GENERALIZED ANALYTIC FUNCTIONS ON RIEMANN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1288: GENERALIZED ANALYTIC FUNCTIONS ON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本书出售、求购地址：https://www.jiaokey.com/book/detail/40355157.html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1288: GENERALIZED ANALYTIC FUNCTIONS ON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