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1280: JORDAN TRIPLE SYSTEMS BY THE GRID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1280: JORDAN TRIPLE SYSTEMS BY THE GRID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1280: JORDAN TRIPLE SYSTEMS BY THE GRID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