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1274: EQUIVARIANT K-THEORY AND FREENESS OF GROUP ACTIONS ON C*-ALGEBRAS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1274: EQUIVARIANT K-THEORY AND FREENESS OF GROUP ACTIONS ON C*-ALGEBRAS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本书出售、求购地址：https://www.jiaokey.com/book/detail/40355143.html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1274: EQUIVARIANT K-THEORY AND FREENESS OF GROUP ACTIONS ON C*-ALGEBRAS.html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