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1271: ALGEBRAIC GROUPS UTRECHT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1271: ALGEBRAIC GROUPS UTRECHT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1271: ALGEBRAIC GROUPS UTRECHT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