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1168: HADAMARD MATRICES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1168: HADAMARD MATRICES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本书出售、求购地址：https://www.jiaokey.com/book/detail/40355132.html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1168: HADAMARD MATRICES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