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1262: ZAHLENTHEORETISCHE ANALYSIS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1262: ZAHLENTHEORETISCHE ANALYSIS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本书出售、求购地址：https://www.jiaokey.com/book/detail/40355125.html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1262: ZAHLENTHEORETISCHE ANALYSIS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